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正确认识个人在历史上的作用  反对个人崇拜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正确认识个人在历史上的作用  反对个人崇拜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本书出售、求购地址：https://www.jiaokey.com/book/detail/10285649.html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关键词搜索：https://www.jiaokey.com/tag/正确认识个人在历史上的作用  反对个人崇拜.html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