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书名：毛泽东周恩来朱德董必武陈毅诗词成语典故注释</w:t>
      </w:r>
    </w:p>
    <w:p>
      <w:r>
        <w:t>作者：山东师范学院聊城分院《汉语成语词典》编辑室编</w:t>
      </w:r>
    </w:p>
    <w:p>
      <w:r>
        <w:t>出版社：天津：天津人民出版社</w:t>
      </w:r>
    </w:p>
    <w:p>
      <w:r>
        <w:t>出版日期：1980.09</w:t>
      </w:r>
    </w:p>
    <w:p>
      <w:r>
        <w:t>总页数：345</w:t>
      </w:r>
    </w:p>
    <w:p>
      <w:r>
        <w:t>更多请访问教客网: www.jiaokey.com</w:t>
      </w:r>
    </w:p>
    <w:p>
      <w:r>
        <w:t>毛泽东周恩来朱德董必武陈毅诗词成语典故注释 评论地址：https://www.jiaokey.com/book/detail/10285749.html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