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马克思主义教育思想研究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本书出售、求购地址：https://www.jiaokey.com/book/detail/10285753.html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关键词搜索：https://www.jiaokey.com/tag/马克思主义教育思想研究.html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