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书名：维也纳红灯区  社会学调查</w:t>
      </w:r>
    </w:p>
    <w:p>
      <w:r>
        <w:t>作者：（德）吉特勒（Girtler，R.）著；邓仁娥，李士成译</w:t>
      </w:r>
    </w:p>
    <w:p>
      <w:r>
        <w:t>出版社：北京：中国文联出版公司</w:t>
      </w:r>
    </w:p>
    <w:p>
      <w:r>
        <w:t>出版日期：1989.07</w:t>
      </w:r>
    </w:p>
    <w:p>
      <w:r>
        <w:t>总页数：236</w:t>
      </w:r>
    </w:p>
    <w:p>
      <w:r>
        <w:t>更多请访问教客网: www.jiaokey.com</w:t>
      </w:r>
    </w:p>
    <w:p>
      <w:r>
        <w:t>维也纳红灯区  社会学调查 评论地址：https://www.jiaokey.com/book/detail/10285911.html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