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目前国际形势和我国外交政策  1955年7月30日在第一届全国人民代表大会第二次会议上的发言</w:t>
      </w:r>
    </w:p>
    <w:p>
      <w:r>
        <w:rPr>
          <w:rFonts w:ascii="宋体" w:hAnsi="宋体" w:eastAsia="宋体"/>
          <w:sz w:val="24"/>
        </w:rPr>
        <w:t>周恩来著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目前国际形势和我国外交政策  1955年7月30日在第一届全国人民代表大会第二次会议上的发言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本书出售、求购地址：https://www.jiaokey.com/book/detail/10285992.html</w:t>
      </w:r>
    </w:p>
    <w:p>
      <w:r>
        <w:t>更多相关图书推荐：https://www.jiaokey.com</w:t>
      </w:r>
    </w:p>
    <w:p>
      <w:r>
        <w:t>周恩来著 其他作品：https://www.jiaokey.com/tag/周恩来著.html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关键词搜索：https://www.jiaokey.com/tag/目前国际形势和我国外交政策  1955年7月30日在第一届全国人民代表大会第二次会议上的发言.html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