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书名：当场捕获  美国反苏间谍颠复活动纪实</w:t>
      </w:r>
    </w:p>
    <w:p>
      <w:r>
        <w:t>作者：苏联新闻局编</w:t>
      </w:r>
    </w:p>
    <w:p>
      <w:r>
        <w:t>出版社：北京:世界知识出版社,1961.06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当场捕获  美国反苏间谍颠复活动纪实 评论地址：https://www.jiaokey.com/book/detail/10286055.html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