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书名：中印边界秘史</w:t>
      </w:r>
    </w:p>
    <w:p>
      <w:r>
        <w:t>作者：（印）古普塔著；王宏纬，王至亭译</w:t>
      </w:r>
    </w:p>
    <w:p>
      <w:r>
        <w:t>出版社：北京：中国藏学出版社</w:t>
      </w:r>
    </w:p>
    <w:p>
      <w:r>
        <w:t>出版日期：1990.12</w:t>
      </w:r>
    </w:p>
    <w:p>
      <w:r>
        <w:t>总页数：248</w:t>
      </w:r>
    </w:p>
    <w:p>
      <w:r>
        <w:t>更多请访问教客网: www.jiaokey.com</w:t>
      </w:r>
    </w:p>
    <w:p>
      <w:r>
        <w:t>中印边界秘史 评论地址：https://www.jiaokey.com/book/detail/10286100.html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