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书名：轧制过程数学模型  2版  修订本</w:t>
      </w:r>
    </w:p>
    <w:p>
      <w:r>
        <w:t>作者：杨节主编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总页数：231</w:t>
      </w:r>
    </w:p>
    <w:p>
      <w:r>
        <w:t>更多请访问教客网: www.jiaokey.com</w:t>
      </w:r>
    </w:p>
    <w:p>
      <w:r>
        <w:t>轧制过程数学模型  2版  修订本 评论地址：https://www.jiaokey.com/book/detail/10286404.html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