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书名：工业炉节能技术</w:t>
      </w:r>
    </w:p>
    <w:p>
      <w:r>
        <w:t>作者：池桂兴等编著</w:t>
      </w:r>
    </w:p>
    <w:p>
      <w:r>
        <w:t>出版社：北京:冶金工业出版社,1994.06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工业炉节能技术 评论地址：https://www.jiaokey.com/book/detail/10286405.html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