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书名：在大漠那边  亲历林彪坠机事件和中蒙关系波折  一个前驻蒙外交官的回忆录</w:t>
      </w:r>
    </w:p>
    <w:p>
      <w:r>
        <w:t>作者：孙一先著</w:t>
      </w:r>
    </w:p>
    <w:p>
      <w:r>
        <w:t>出版社：北京：中国青年出版社</w:t>
      </w:r>
    </w:p>
    <w:p>
      <w:r>
        <w:t>出版日期：2001.01</w:t>
      </w:r>
    </w:p>
    <w:p>
      <w:r>
        <w:t>总页数：367</w:t>
      </w:r>
    </w:p>
    <w:p>
      <w:r>
        <w:t>更多请访问教客网: www.jiaokey.com</w:t>
      </w:r>
    </w:p>
    <w:p>
      <w:r>
        <w:t>在大漠那边  亲历林彪坠机事件和中蒙关系波折  一个前驻蒙外交官的回忆录 评论地址：https://www.jiaokey.com/book/detail/10286700.html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