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书名：国际法走向现代化</w:t>
      </w:r>
    </w:p>
    <w:p>
      <w:r>
        <w:t>作者：董立坤主编</w:t>
      </w:r>
    </w:p>
    <w:p>
      <w:r>
        <w:t>出版社：上海：上海社会科学院出版社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国际法走向现代化 评论地址：https://www.jiaokey.com/book/detail/10286777.html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