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书名：机会之窗</w:t>
      </w:r>
    </w:p>
    <w:p>
      <w:r>
        <w:t>作者：（美）金格里奇（Gingrich，N.）著；黄柏富等译</w:t>
      </w:r>
    </w:p>
    <w:p>
      <w:r>
        <w:t>出版社：北京：军事译文出版社</w:t>
      </w:r>
    </w:p>
    <w:p>
      <w:r>
        <w:t>出版日期：1986.03</w:t>
      </w:r>
    </w:p>
    <w:p>
      <w:r>
        <w:t>总页数：263</w:t>
      </w:r>
    </w:p>
    <w:p>
      <w:r>
        <w:t>更多请访问教客网: www.jiaokey.com</w:t>
      </w:r>
    </w:p>
    <w:p>
      <w:r>
        <w:t>机会之窗 评论地址：https://www.jiaokey.com/book/detail/10286801.html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