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苏维埃刑事诉讼  实物教材表册</w:t>
      </w:r>
    </w:p>
    <w:p>
      <w:r>
        <w:rPr>
          <w:rFonts w:ascii="宋体" w:hAnsi="宋体" w:eastAsia="宋体"/>
          <w:sz w:val="24"/>
        </w:rPr>
        <w:t>（苏）Д·С·卡列夫，М·М·列维娜著；周亨元译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苏维埃刑事诉讼  实物教材表册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（苏）Д·С·卡列夫，М·М·列维娜著；周亨元译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本书出售、求购地址：https://www.jiaokey.com/book/detail/10286804.html</w:t>
      </w:r>
    </w:p>
    <w:p>
      <w:r>
        <w:t>更多相关图书推荐：https://www.jiaokey.com</w:t>
      </w:r>
    </w:p>
    <w:p>
      <w:r>
        <w:t>（苏）Д·С·卡列夫，М·М·列维娜著；周亨元译 其他作品：https://www.jiaokey.com/tag/（苏）Д·С·卡列夫，М·М·列维娜著；周亨元译.html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关键词搜索：https://www.jiaokey.com/tag/苏维埃刑事诉讼  实物教材表册.html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