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书名：震撼克里姆林宫的十三天-纳吉·伊姆雷与匈牙利革命</w:t>
      </w:r>
    </w:p>
    <w:p>
      <w:r>
        <w:t>作者：（匈）墨雷（T.Meray）著；何泽施，吴穷译</w:t>
      </w:r>
    </w:p>
    <w:p>
      <w:r>
        <w:t>出版社：北京：世界知识出版社资料室</w:t>
      </w:r>
    </w:p>
    <w:p>
      <w:r>
        <w:t>出版日期：1964.02</w:t>
      </w:r>
    </w:p>
    <w:p>
      <w:r>
        <w:t>总页数：270</w:t>
      </w:r>
    </w:p>
    <w:p>
      <w:r>
        <w:t>更多请访问教客网: www.jiaokey.com</w:t>
      </w:r>
    </w:p>
    <w:p>
      <w:r>
        <w:t>震撼克里姆林宫的十三天-纳吉·伊姆雷与匈牙利革命 评论地址：https://www.jiaokey.com/book/detail/10286835.html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