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书名：领导干部的选拔、配备和培养</w:t>
      </w:r>
    </w:p>
    <w:p>
      <w:r>
        <w:t>作者：（苏）普罗林（Плосин，И.И.）著；陈联璧译</w:t>
      </w:r>
    </w:p>
    <w:p>
      <w:r>
        <w:t>出版社：北京：劳动人事出版社</w:t>
      </w:r>
    </w:p>
    <w:p>
      <w:r>
        <w:t>出版日期：1986.08</w:t>
      </w:r>
    </w:p>
    <w:p>
      <w:r>
        <w:t>总页数：198</w:t>
      </w:r>
    </w:p>
    <w:p>
      <w:r>
        <w:t>更多请访问教客网: www.jiaokey.com</w:t>
      </w:r>
    </w:p>
    <w:p>
      <w:r>
        <w:t>领导干部的选拔、配备和培养 评论地址：https://www.jiaokey.com/book/detail/10286836.html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