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书名：中国历代太监传</w:t>
      </w:r>
    </w:p>
    <w:p>
      <w:r>
        <w:t>作者：杜婉言，杜子明编译</w:t>
      </w:r>
    </w:p>
    <w:p>
      <w:r>
        <w:t>出版社：北京：国际文化出版公司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中国历代太监传 评论地址：https://www.jiaokey.com/book/detail/10288352.html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