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关于理论物理与理论生命科学的一些思考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关于理论物理与理论生命科学的一些思考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本书出售、求购地址：https://www.jiaokey.com/book/detail/10288559.html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关键词搜索：https://www.jiaokey.com/tag/关于理论物理与理论生命科学的一些思考.html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