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再谈为革命学好物理课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再谈为革命学好物理课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本书出售、求购地址：https://www.jiaokey.com/book/detail/10288600.html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关键词搜索：https://www.jiaokey.com/tag/再谈为革命学好物理课.html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