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书名：中性原子的玻色-爱因斯坦凝聚</w:t>
      </w:r>
    </w:p>
    <w:p>
      <w:r>
        <w:t>作者：郝柏林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中性原子的玻色-爱因斯坦凝聚 评论地址：https://www.jiaokey.com/book/detail/10288604.html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