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我的选择  六十三位中共高级干部自述</w:t>
      </w:r>
    </w:p>
    <w:p>
      <w:r>
        <w:rPr>
          <w:rFonts w:ascii="宋体" w:hAnsi="宋体" w:eastAsia="宋体"/>
          <w:sz w:val="24"/>
        </w:rPr>
        <w:t>萧心力编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我的选择  六十三位中共高级干部自述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萧心力编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本书出售、求购地址：https://www.jiaokey.com/book/detail/10288970.html</w:t>
      </w:r>
    </w:p>
    <w:p>
      <w:r>
        <w:t>更多相关图书推荐：https://www.jiaokey.com</w:t>
      </w:r>
    </w:p>
    <w:p>
      <w:r>
        <w:t>萧心力编 其他作品：https://www.jiaokey.com/tag/萧心力编.html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关键词搜索：https://www.jiaokey.com/tag/我的选择  六十三位中共高级干部自述.html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