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风雨征途  记李士怀将军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风雨征途  记李士怀将军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本书出售、求购地址：https://www.jiaokey.com/book/detail/10289345.html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关键词搜索：https://www.jiaokey.com/tag/风雨征途  记李士怀将军.html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