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书名：一不怕苦  二不怕死  学习王杰同志一心为革命的崇高精神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出版日期：1965.11</w:t>
      </w:r>
    </w:p>
    <w:p>
      <w:r>
        <w:t>总页数：32</w:t>
      </w:r>
    </w:p>
    <w:p>
      <w:r>
        <w:t>更多请访问教客网: www.jiaokey.com</w:t>
      </w:r>
    </w:p>
    <w:p>
      <w:r>
        <w:t>一不怕苦  二不怕死  学习王杰同志一心为革命的崇高精神 评论地址：https://www.jiaokey.com/book/detail/10289433.html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