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书名：从死牢里走出来的亿万富翁  牟其中传奇</w:t>
      </w:r>
    </w:p>
    <w:p>
      <w:r>
        <w:t>作者：《当代实业家丛书》编写组编</w:t>
      </w:r>
    </w:p>
    <w:p>
      <w:r>
        <w:t>出版社：北京：人民中国出版社</w:t>
      </w:r>
    </w:p>
    <w:p>
      <w:r>
        <w:t>出版日期：1993.02</w:t>
      </w:r>
    </w:p>
    <w:p>
      <w:r>
        <w:t>总页数：256</w:t>
      </w:r>
    </w:p>
    <w:p>
      <w:r>
        <w:t>更多请访问教客网: www.jiaokey.com</w:t>
      </w:r>
    </w:p>
    <w:p>
      <w:r>
        <w:t>从死牢里走出来的亿万富翁  牟其中传奇 评论地址：https://www.jiaokey.com/book/detail/10289713.html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