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书名：中国教育家评传  第3卷</w:t>
      </w:r>
    </w:p>
    <w:p>
      <w:r>
        <w:t>作者：沈灌群，毛礼锐主编；陈本铭，金立人编</w:t>
      </w:r>
    </w:p>
    <w:p>
      <w:r>
        <w:t>出版社：上海:上海教育出版社,1989.02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中国教育家评传  第3卷 评论地址：https://www.jiaokey.com/book/detail/10289863.html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