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书名：波兰现代作家简介</w:t>
      </w:r>
    </w:p>
    <w:p>
      <w:r>
        <w:t>作者:波兰人民共和国驻华大使馆文化新闻处编</w:t>
      </w:r>
    </w:p>
    <w:p>
      <w:r>
        <w:t>出版社:波兰人民共和国驻华大使馆文化新闻处</w:t>
      </w:r>
    </w:p>
    <w:p>
      <w:r>
        <w:t>出版日期：1959</w:t>
      </w:r>
    </w:p>
    <w:p>
      <w:r>
        <w:t>总页数：52</w:t>
      </w:r>
    </w:p>
    <w:p>
      <w:r>
        <w:t>更多请访问教客网:www.jiaokey.com</w:t>
      </w:r>
    </w:p>
    <w:p>
      <w:r>
        <w:t>波兰现代作家简介评论地址：https://www.jiaokey.com/book/detail/10290445.html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