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书名：回忆我的父亲台尔曼</w:t>
      </w:r>
    </w:p>
    <w:p>
      <w:r>
        <w:t>作者：（德）魏斯特—台尔曼（Irma Vester-Thalmann）著；叶逢植，商志馨译</w:t>
      </w:r>
    </w:p>
    <w:p>
      <w:r>
        <w:t>出版社：上海：少年儿童出版社</w:t>
      </w:r>
    </w:p>
    <w:p>
      <w:r>
        <w:t>出版日期：1955.10</w:t>
      </w:r>
    </w:p>
    <w:p>
      <w:r>
        <w:t>总页数：98</w:t>
      </w:r>
    </w:p>
    <w:p>
      <w:r>
        <w:t>更多请访问教客网: www.jiaokey.com</w:t>
      </w:r>
    </w:p>
    <w:p>
      <w:r>
        <w:t>回忆我的父亲台尔曼 评论地址：https://www.jiaokey.com/book/detail/10290575.html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