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苏联著名书家格拉西莫夫和约干松</w:t>
      </w:r>
    </w:p>
    <w:p>
      <w:r>
        <w:rPr>
          <w:rFonts w:ascii="宋体" w:hAnsi="宋体" w:eastAsia="宋体"/>
          <w:sz w:val="24"/>
        </w:rPr>
        <w:t>杨成寅，赵琦译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苏联著名书家格拉西莫夫和约干松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杨成寅，赵琦译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本书出售、求购地址：https://www.jiaokey.com/book/detail/10290652.html</w:t>
      </w:r>
    </w:p>
    <w:p>
      <w:r>
        <w:t>更多相关图书推荐：https://www.jiaokey.com</w:t>
      </w:r>
    </w:p>
    <w:p>
      <w:r>
        <w:t>杨成寅，赵琦译 其他作品：https://www.jiaokey.com/tag/杨成寅，赵琦译.html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关键词搜索：https://www.jiaokey.com/tag/苏联著名书家格拉西莫夫和约干松.html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