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书名：神秘人物</w:t>
      </w:r>
    </w:p>
    <w:p>
      <w:r>
        <w:t>作者：（意）伊拉里奥·菲奥雷著；潘仲，颜林译</w:t>
      </w:r>
    </w:p>
    <w:p>
      <w:r>
        <w:t>出版社：北京：新华出版社</w:t>
      </w:r>
    </w:p>
    <w:p>
      <w:r>
        <w:t>出版日期：1984.11</w:t>
      </w:r>
    </w:p>
    <w:p>
      <w:r>
        <w:t>总页数：339</w:t>
      </w:r>
    </w:p>
    <w:p>
      <w:r>
        <w:t>更多请访问教客网: www.jiaokey.com</w:t>
      </w:r>
    </w:p>
    <w:p>
      <w:r>
        <w:t>神秘人物 评论地址：https://www.jiaokey.com/book/detail/10290657.html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