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书名：贝隆夫人  一个从私生女到总统夫人的故事</w:t>
      </w:r>
    </w:p>
    <w:p>
      <w:r>
        <w:t>作者：郭维平责任编辑；梁隽，陈朋著</w:t>
      </w:r>
    </w:p>
    <w:p>
      <w:r>
        <w:t>出版社：北京：中国电影出版社</w:t>
      </w:r>
    </w:p>
    <w:p>
      <w:r>
        <w:t>出版日期：1998.04</w:t>
      </w:r>
    </w:p>
    <w:p>
      <w:r>
        <w:t>总页数：280</w:t>
      </w:r>
    </w:p>
    <w:p>
      <w:r>
        <w:t>更多请访问教客网: www.jiaokey.com</w:t>
      </w:r>
    </w:p>
    <w:p>
      <w:r>
        <w:t>贝隆夫人  一个从私生女到总统夫人的故事 评论地址：https://www.jiaokey.com/book/detail/10290788.html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