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该我说了-里根夫人自述</w:t>
      </w:r>
    </w:p>
    <w:p>
      <w:r>
        <w:rPr>
          <w:rFonts w:ascii="宋体" w:hAnsi="宋体" w:eastAsia="宋体"/>
          <w:sz w:val="24"/>
        </w:rPr>
        <w:t>南希里根著；李杏红，胥钢，任启民等译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该我说了-里根夫人自述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南希里根著；李杏红，胥钢，任启民等译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本书出售、求购地址：https://www.jiaokey.com/book/detail/10290907.html</w:t>
      </w:r>
    </w:p>
    <w:p>
      <w:r>
        <w:t>更多相关图书推荐：https://www.jiaokey.com</w:t>
      </w:r>
    </w:p>
    <w:p>
      <w:r>
        <w:t>南希里根著；李杏红，胥钢，任启民等译 其他作品：https://www.jiaokey.com/tag/南希里根著；李杏红，胥钢，任启民等译.html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关键词搜索：https://www.jiaokey.com/tag/该我说了-里根夫人自述.html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