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书名：比尔克林顿传</w:t>
      </w:r>
    </w:p>
    <w:p>
      <w:r>
        <w:t>作者：（美）罗德曼·肯尼著；刘光明，张倩茜翻译</w:t>
      </w:r>
    </w:p>
    <w:p>
      <w:r>
        <w:t>出版社：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比尔克林顿传 评论地址：https://www.jiaokey.com/book/detail/10290929.html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