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书名：中国之友-史沫特莱</w:t>
      </w:r>
    </w:p>
    <w:p>
      <w:r>
        <w:t>作者:乔伊斯·米尔顿著；张一凡，李宁译</w:t>
      </w:r>
    </w:p>
    <w:p>
      <w:r>
        <w:t>出版社:华中工学院出版社</w:t>
      </w:r>
    </w:p>
    <w:p>
      <w:r>
        <w:t>出版日期：1984.07</w:t>
      </w:r>
    </w:p>
    <w:p>
      <w:r>
        <w:t>总页数：95</w:t>
      </w:r>
    </w:p>
    <w:p>
      <w:r>
        <w:t>更多请访问教客网:www.jiaokey.com</w:t>
      </w:r>
    </w:p>
    <w:p>
      <w:r>
        <w:t>中国之友-史沫特莱评论地址：https://www.jiaokey.com/book/detail/10290979.html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