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股票神童</w:t>
      </w:r>
    </w:p>
    <w:p>
      <w:r>
        <w:rPr>
          <w:rFonts w:ascii="宋体" w:hAnsi="宋体" w:eastAsia="宋体"/>
          <w:sz w:val="24"/>
        </w:rPr>
        <w:t>司徒炎恩（Matt seto） 史迪芬·里凡史东（Steven Levingston）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司徒炎恩（Matt seto） 史迪芬·里凡史东（Steven Levingston）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本书出售、求购地址：https://www.jiaokey.com/book/detail/10290987.html</w:t>
      </w:r>
    </w:p>
    <w:p>
      <w:r>
        <w:t>更多相关图书推荐：https://www.jiaokey.com</w:t>
      </w:r>
    </w:p>
    <w:p>
      <w:r>
        <w:t>司徒炎恩（Matt seto） 史迪芬·里凡史东（Steven Levingston） 其他作品：https://www.jiaokey.com/tag/司徒炎恩（Matt seto） 史迪芬·里凡史东（Steven Levingston）.html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关键词搜索：https://www.jiaokey.com/tag/股票神童.html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