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书名：世界中世纪生活习俗史</w:t>
      </w:r>
    </w:p>
    <w:p>
      <w:r>
        <w:t>作者：柯大课编著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总页数：237</w:t>
      </w:r>
    </w:p>
    <w:p>
      <w:r>
        <w:t>更多请访问教客网: www.jiaokey.com</w:t>
      </w:r>
    </w:p>
    <w:p>
      <w:r>
        <w:t>世界中世纪生活习俗史 评论地址：https://www.jiaokey.com/book/detail/10291119.html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