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书名：新编世界生活习俗史  下  世界现代后期生活习俗史</w:t>
      </w:r>
    </w:p>
    <w:p>
      <w:r>
        <w:t>作者：余楠著</w:t>
      </w:r>
    </w:p>
    <w:p>
      <w:r>
        <w:t>出版社：北京：中国国际广播出版社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新编世界生活习俗史  下  世界现代后期生活习俗史 评论地址：https://www.jiaokey.com/book/detail/10291124.html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