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世界近代前期经济史</w:t>
      </w:r>
    </w:p>
    <w:p>
      <w:r>
        <w:t>作者：刘永生著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世界全史  世界近代前期经济史 评论地址：https://www.jiaokey.com/book/detail/10291185.html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