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书名：觉醒的德意志  马丁·路德与托马斯·闵采尔</w:t>
      </w:r>
    </w:p>
    <w:p>
      <w:r>
        <w:t>作者:张庆海，董月梅著；张耀民责任编辑</w:t>
      </w:r>
    </w:p>
    <w:p>
      <w:r>
        <w:t>出版社:长春：长春出版社</w:t>
      </w:r>
    </w:p>
    <w:p>
      <w:r>
        <w:t>出版日期：1995.02</w:t>
      </w:r>
    </w:p>
    <w:p>
      <w:r>
        <w:t>总页数：251</w:t>
      </w:r>
    </w:p>
    <w:p>
      <w:r>
        <w:t>更多请访问教客网:www.jiaokey.com</w:t>
      </w:r>
    </w:p>
    <w:p>
      <w:r>
        <w:t>觉醒的德意志  马丁·路德与托马斯·闵采尔评论地址：https://www.jiaokey.com/book/detail/10291229.html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