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  恩格斯  列宁  斯大林反潮流的光辉事例</w:t>
      </w:r>
    </w:p>
    <w:p>
      <w:r>
        <w:t>作者：北京师范大学历史系世界史组</w:t>
      </w:r>
    </w:p>
    <w:p>
      <w:r>
        <w:t>出版社：北京：商务印书馆</w:t>
      </w:r>
    </w:p>
    <w:p>
      <w:r>
        <w:t>出版日期：1975.04</w:t>
      </w:r>
    </w:p>
    <w:p>
      <w:r>
        <w:t>总页数：95</w:t>
      </w:r>
    </w:p>
    <w:p>
      <w:r>
        <w:t>更多请访问教客网: www.jiaokey.com</w:t>
      </w:r>
    </w:p>
    <w:p>
      <w:r>
        <w:t>马克思  恩格斯  列宁  斯大林反潮流的光辉事例 评论地址：https://www.jiaokey.com/book/detail/10291375.html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