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书名：水经注选译魏晋南北朝</w:t>
      </w:r>
    </w:p>
    <w:p>
      <w:r>
        <w:t>作者：赵望秦，段塔丽，张艳云译注；间阅许嘉璐</w:t>
      </w:r>
    </w:p>
    <w:p>
      <w:r>
        <w:t>出版社：成都：巴蜀书社</w:t>
      </w:r>
    </w:p>
    <w:p>
      <w:r>
        <w:t>出版日期：1990</w:t>
      </w:r>
    </w:p>
    <w:p>
      <w:r>
        <w:t>总页数：282</w:t>
      </w:r>
    </w:p>
    <w:p>
      <w:r>
        <w:t>更多请访问教客网: www.jiaokey.com</w:t>
      </w:r>
    </w:p>
    <w:p>
      <w:r>
        <w:t>水经注选译魏晋南北朝 评论地址：https://www.jiaokey.com/book/detail/10291609.html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