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国共风云大决战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国共风云大决战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本书出售、求购地址：https://www.jiaokey.com/book/detail/10293126.html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关键词搜索：https://www.jiaokey.com/tag/国共风云大决战.html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