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满铁调查部内幕</w:t>
      </w:r>
    </w:p>
    <w:p>
      <w:r>
        <w:rPr>
          <w:rFonts w:ascii="宋体" w:hAnsi="宋体" w:eastAsia="宋体"/>
          <w:sz w:val="24"/>
        </w:rPr>
        <w:t>（日）草柳大藏著；刘耀武，凌云，舟徒等译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满铁调查部内幕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（日）草柳大藏著；刘耀武，凌云，舟徒等译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本书出售、求购地址：https://www.jiaokey.com/book/detail/10293149.html</w:t>
      </w:r>
    </w:p>
    <w:p>
      <w:r>
        <w:t>更多相关图书推荐：https://www.jiaokey.com</w:t>
      </w:r>
    </w:p>
    <w:p>
      <w:r>
        <w:t>（日）草柳大藏著；刘耀武，凌云，舟徒等译 其他作品：https://www.jiaokey.com/tag/（日）草柳大藏著；刘耀武，凌云，舟徒等译.html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关键词搜索：https://www.jiaokey.com/tag/满铁调查部内幕.html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