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燕赵悲歌  侵华日军在河北省的暴行</w:t>
      </w:r>
    </w:p>
    <w:p>
      <w:r>
        <w:rPr>
          <w:rFonts w:ascii="宋体" w:hAnsi="宋体" w:eastAsia="宋体"/>
          <w:sz w:val="24"/>
        </w:rPr>
        <w:t>（日）广濑龟松主编王大川副主编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燕赵悲歌  侵华日军在河北省的暴行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（日）广濑龟松主编王大川副主编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本书出售、求购地址：https://www.jiaokey.com/book/detail/10293167.html</w:t>
      </w:r>
    </w:p>
    <w:p>
      <w:r>
        <w:t>更多相关图书推荐：https://www.jiaokey.com</w:t>
      </w:r>
    </w:p>
    <w:p>
      <w:r>
        <w:t>（日）广濑龟松主编王大川副主编 其他作品：https://www.jiaokey.com/tag/（日）广濑龟松主编王大川副主编.html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关键词搜索：https://www.jiaokey.com/tag/燕赵悲歌  侵华日军在河北省的暴行.html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