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中共党史中国革命史中国现代史研究综述资料集  1978-1988</w:t>
      </w:r>
    </w:p>
    <w:p>
      <w:r>
        <w:rPr>
          <w:rFonts w:ascii="宋体" w:hAnsi="宋体" w:eastAsia="宋体"/>
          <w:sz w:val="24"/>
        </w:rPr>
        <w:t>许庆朴主编；李秀忠，任吉刚，张昭梅副主编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932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中共党史中国革命史中国现代史研究综述资料集  1978-1988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许庆朴主编；李秀忠，任吉刚，张昭梅副主编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本书出售、求购地址：https://www.jiaokey.com/book/detail/10293274.html</w:t>
      </w:r>
    </w:p>
    <w:p>
      <w:r>
        <w:t>更多相关图书推荐：https://www.jiaokey.com</w:t>
      </w:r>
    </w:p>
    <w:p>
      <w:r>
        <w:t>许庆朴主编；李秀忠，任吉刚，张昭梅副主编 其他作品：https://www.jiaokey.com/tag/许庆朴主编；李秀忠，任吉刚，张昭梅副主编.html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关键词搜索：https://www.jiaokey.com/tag/中共党史中国革命史中国现代史研究综述资料集  1978-1988.html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