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书名：高原水乡映彩虹</w:t>
      </w:r>
    </w:p>
    <w:p>
      <w:r>
        <w:t>作者：周宏著</w:t>
      </w:r>
    </w:p>
    <w:p>
      <w:r>
        <w:t>出版社：昆明:云南教育出版社,1995.05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高原水乡映彩虹 评论地址：https://www.jiaokey.com/book/detail/10293368.html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