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书名：老挝史  上</w:t>
      </w:r>
    </w:p>
    <w:p>
      <w:r>
        <w:t>作者：（泰）姆·耳·马尼奇·琼赛著；厦门大学外文系翻译小组译</w:t>
      </w:r>
    </w:p>
    <w:p>
      <w:r>
        <w:t>出版社：福州：福建人民出版社</w:t>
      </w:r>
    </w:p>
    <w:p>
      <w:r>
        <w:t>出版日期：1974</w:t>
      </w:r>
    </w:p>
    <w:p>
      <w:r>
        <w:t>总页数：277</w:t>
      </w:r>
    </w:p>
    <w:p>
      <w:r>
        <w:t>更多请访问教客网: www.jiaokey.com</w:t>
      </w:r>
    </w:p>
    <w:p>
      <w:r>
        <w:t>老挝史  上 评论地址：https://www.jiaokey.com/book/detail/10293398.html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