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  第1卷  上下</w:t>
      </w:r>
    </w:p>
    <w:p>
      <w:r>
        <w:t>作者：（法）夏尔—安德烈·朱利安著；上海新闻出版系统“五·七”干校翻译组译</w:t>
      </w:r>
    </w:p>
    <w:p>
      <w:r>
        <w:t>出版社：上海：上海人民出版社</w:t>
      </w:r>
    </w:p>
    <w:p>
      <w:r>
        <w:t>出版日期：1973</w:t>
      </w:r>
    </w:p>
    <w:p>
      <w:r>
        <w:t>总页数：700</w:t>
      </w:r>
    </w:p>
    <w:p>
      <w:r>
        <w:t>更多请访问教客网: www.jiaokey.com</w:t>
      </w:r>
    </w:p>
    <w:p>
      <w:r>
        <w:t>北非史  第1卷  上下 评论地址：https://www.jiaokey.com/book/detail/10293402.html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