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书名：法国资产阶级大革命  1789年风云录</w:t>
      </w:r>
    </w:p>
    <w:p>
      <w:r>
        <w:t>作者:（法）维诺克（Wionock，M.）著；侯贵信等译</w:t>
      </w:r>
    </w:p>
    <w:p>
      <w:r>
        <w:t>出版社:北京：世界知识出版社</w:t>
      </w:r>
    </w:p>
    <w:p>
      <w:r>
        <w:t>出版日期：1989.06</w:t>
      </w:r>
    </w:p>
    <w:p>
      <w:r>
        <w:t>总页数：292</w:t>
      </w:r>
    </w:p>
    <w:p>
      <w:r>
        <w:t>更多请访问教客网:www.jiaokey.com</w:t>
      </w:r>
    </w:p>
    <w:p>
      <w:r>
        <w:t>法国资产阶级大革命  1789年风云录评论地址：https://www.jiaokey.com/book/detail/10293668.html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