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书名：法国大革命史词典  纪念法国大革命二百周年1789-1989</w:t>
      </w:r>
    </w:p>
    <w:p>
      <w:r>
        <w:t>作者:端木正主编；刘宗绪，陈崇武，骆幼玲副主编</w:t>
      </w:r>
    </w:p>
    <w:p>
      <w:r>
        <w:t>出版社:广州：中山大学出版社</w:t>
      </w:r>
    </w:p>
    <w:p>
      <w:r>
        <w:t>出版日期：1989</w:t>
      </w:r>
    </w:p>
    <w:p>
      <w:r>
        <w:t>总页数：311</w:t>
      </w:r>
    </w:p>
    <w:p>
      <w:r>
        <w:t>更多请访问教客网:www.jiaokey.com</w:t>
      </w:r>
    </w:p>
    <w:p>
      <w:r>
        <w:t>法国大革命史词典  纪念法国大革命二百周年1789-1989评论地址：https://www.jiaokey.com/book/detail/10293708.html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