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书名：文化：历史的投影-比较文明研究</w:t>
      </w:r>
    </w:p>
    <w:p>
      <w:r>
        <w:t>作者:（美）菲利普·巴格比夏克，李天纲，陈江岚译</w:t>
      </w:r>
    </w:p>
    <w:p>
      <w:r>
        <w:t>出版社:上海：上海人民出版社</w:t>
      </w:r>
    </w:p>
    <w:p>
      <w:r>
        <w:t>出版日期：1987.11</w:t>
      </w:r>
    </w:p>
    <w:p>
      <w:r>
        <w:t>总页数：280</w:t>
      </w:r>
    </w:p>
    <w:p>
      <w:r>
        <w:t>更多请访问教客网:www.jiaokey.com</w:t>
      </w:r>
    </w:p>
    <w:p>
      <w:r>
        <w:t>文化：历史的投影-比较文明研究评论地址：https://www.jiaokey.com/book/detail/10294058.html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