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书名：徐特立教育思想讲座</w:t>
      </w:r>
    </w:p>
    <w:p>
      <w:r>
        <w:t>作者：曹国智，孟湘砥主编；江灏责任编辑</w:t>
      </w:r>
    </w:p>
    <w:p>
      <w:r>
        <w:t>出版社：长沙：湖南科学教育出版社</w:t>
      </w:r>
    </w:p>
    <w:p>
      <w:r>
        <w:t>出版日期：1983.08</w:t>
      </w:r>
    </w:p>
    <w:p>
      <w:r>
        <w:t>总页数：185</w:t>
      </w:r>
    </w:p>
    <w:p>
      <w:r>
        <w:t>更多请访问教客网: www.jiaokey.com</w:t>
      </w:r>
    </w:p>
    <w:p>
      <w:r>
        <w:t>徐特立教育思想讲座 评论地址：https://www.jiaokey.com/book/detail/10294556.html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